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 xml:space="preserve"> сентября</w:t>
      </w:r>
      <w:r>
        <w:rPr>
          <w:rFonts w:ascii="Times New Roman" w:eastAsia="Times New Roman" w:hAnsi="Times New Roman" w:cs="Times New Roman"/>
        </w:rPr>
        <w:t xml:space="preserve"> 2025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p>
    <w:p>
      <w:pPr>
        <w:spacing w:before="0" w:after="0"/>
        <w:jc w:val="right"/>
      </w:pPr>
      <w:r>
        <w:rPr>
          <w:rFonts w:ascii="Times New Roman" w:eastAsia="Times New Roman" w:hAnsi="Times New Roman" w:cs="Times New Roman"/>
        </w:rPr>
        <w:t xml:space="preserve">резолютивная часть постановления объявлена 11 сентября 2025 года </w:t>
      </w:r>
    </w:p>
    <w:p>
      <w:pPr>
        <w:spacing w:before="0" w:after="0"/>
        <w:jc w:val="both"/>
      </w:pPr>
      <w:r>
        <w:rPr>
          <w:rFonts w:ascii="Times New Roman" w:eastAsia="Times New Roman" w:hAnsi="Times New Roman" w:cs="Times New Roman"/>
        </w:rPr>
        <w:t> </w:t>
      </w:r>
    </w:p>
    <w:p>
      <w:pPr>
        <w:spacing w:before="0" w:after="0"/>
        <w:jc w:val="both"/>
      </w:pP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r>
        <w:rPr>
          <w:rFonts w:ascii="Times New Roman" w:eastAsia="Times New Roman" w:hAnsi="Times New Roman" w:cs="Times New Roman"/>
        </w:rPr>
        <w:t xml:space="preserve">исполняющий обязанности мирового судьи судебного участка №4 Ханты-Мансийского судебного района,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727-2804</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Плеханова</w:t>
      </w:r>
      <w:r>
        <w:rPr>
          <w:rFonts w:ascii="Times New Roman" w:eastAsia="Times New Roman" w:hAnsi="Times New Roman" w:cs="Times New Roman"/>
          <w:b/>
          <w:bCs/>
        </w:rPr>
        <w:t xml:space="preserve"> Олега Николаевича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40rplc-8"/>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20"/>
        <w:jc w:val="center"/>
      </w:pPr>
    </w:p>
    <w:p>
      <w:pPr>
        <w:spacing w:before="0" w:after="0"/>
        <w:ind w:firstLine="708"/>
        <w:jc w:val="both"/>
      </w:pPr>
      <w:r>
        <w:rPr>
          <w:rFonts w:ascii="Times New Roman" w:eastAsia="Times New Roman" w:hAnsi="Times New Roman" w:cs="Times New Roman"/>
        </w:rPr>
        <w:t>Плеханов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06</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25</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41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42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Иртышская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07</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15</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на ул.</w:t>
      </w:r>
      <w:r>
        <w:rPr>
          <w:rFonts w:ascii="Times New Roman" w:eastAsia="Times New Roman" w:hAnsi="Times New Roman" w:cs="Times New Roman"/>
        </w:rPr>
        <w:t xml:space="preserve"> </w:t>
      </w:r>
      <w:r>
        <w:rPr>
          <w:rFonts w:ascii="Times New Roman" w:eastAsia="Times New Roman" w:hAnsi="Times New Roman" w:cs="Times New Roman"/>
        </w:rPr>
        <w:t>Иртышская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д.</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г.Ханты</w:t>
      </w:r>
      <w:r>
        <w:rPr>
          <w:rFonts w:ascii="Times New Roman" w:eastAsia="Times New Roman" w:hAnsi="Times New Roman" w:cs="Times New Roman"/>
        </w:rPr>
        <w:t>-Мансийске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Плеханов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воспользовался.</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Защитник Плеханова О.Н. – </w:t>
      </w:r>
      <w:r>
        <w:rPr>
          <w:rStyle w:val="cat-UserDefinedgrp-43rplc-29"/>
          <w:rFonts w:ascii="Times New Roman" w:eastAsia="Times New Roman" w:hAnsi="Times New Roman" w:cs="Times New Roman"/>
        </w:rPr>
        <w:t>...</w:t>
      </w:r>
      <w:r>
        <w:rPr>
          <w:rFonts w:ascii="Times New Roman" w:eastAsia="Times New Roman" w:hAnsi="Times New Roman" w:cs="Times New Roman"/>
        </w:rPr>
        <w:t xml:space="preserve">. в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просил</w:t>
      </w:r>
      <w:r>
        <w:rPr>
          <w:rFonts w:ascii="Times New Roman" w:eastAsia="Times New Roman" w:hAnsi="Times New Roman" w:cs="Times New Roman"/>
        </w:rPr>
        <w:t xml:space="preserve"> прекратить производство по делу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в связи с </w:t>
      </w:r>
      <w:r>
        <w:rPr>
          <w:rFonts w:ascii="Times New Roman" w:eastAsia="Times New Roman" w:hAnsi="Times New Roman" w:cs="Times New Roman"/>
        </w:rPr>
        <w:t>отсутствие</w:t>
      </w:r>
      <w:r>
        <w:rPr>
          <w:rFonts w:ascii="Times New Roman" w:eastAsia="Times New Roman" w:hAnsi="Times New Roman" w:cs="Times New Roman"/>
        </w:rPr>
        <w:t xml:space="preserve"> состава </w:t>
      </w:r>
      <w:r>
        <w:rPr>
          <w:rFonts w:ascii="Times New Roman" w:eastAsia="Times New Roman" w:hAnsi="Times New Roman" w:cs="Times New Roman"/>
        </w:rPr>
        <w:t>административного</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w:t>
      </w:r>
      <w:r>
        <w:rPr>
          <w:rFonts w:ascii="Times New Roman" w:eastAsia="Times New Roman" w:hAnsi="Times New Roman" w:cs="Times New Roman"/>
        </w:rPr>
        <w:t xml:space="preserve">, указав, </w:t>
      </w:r>
      <w:r>
        <w:rPr>
          <w:rFonts w:ascii="Times New Roman" w:eastAsia="Times New Roman" w:hAnsi="Times New Roman" w:cs="Times New Roman"/>
        </w:rPr>
        <w:t>что п</w:t>
      </w:r>
      <w:r>
        <w:rPr>
          <w:rFonts w:ascii="Times New Roman" w:eastAsia="Times New Roman" w:hAnsi="Times New Roman" w:cs="Times New Roman"/>
        </w:rPr>
        <w:t xml:space="preserve">ротокол об </w:t>
      </w:r>
      <w:r>
        <w:rPr>
          <w:rFonts w:ascii="Times New Roman" w:eastAsia="Times New Roman" w:hAnsi="Times New Roman" w:cs="Times New Roman"/>
        </w:rPr>
        <w:t>отстранении от управления транспортным средством</w:t>
      </w:r>
      <w:r>
        <w:rPr>
          <w:rFonts w:ascii="Times New Roman" w:eastAsia="Times New Roman" w:hAnsi="Times New Roman" w:cs="Times New Roman"/>
        </w:rPr>
        <w:t xml:space="preserve"> и акт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составлены в </w:t>
      </w:r>
      <w:r>
        <w:rPr>
          <w:rFonts w:ascii="Times New Roman" w:eastAsia="Times New Roman" w:hAnsi="Times New Roman" w:cs="Times New Roman"/>
        </w:rPr>
        <w:t xml:space="preserve">отсутствии </w:t>
      </w:r>
      <w:r>
        <w:rPr>
          <w:rFonts w:ascii="Times New Roman" w:eastAsia="Times New Roman" w:hAnsi="Times New Roman" w:cs="Times New Roman"/>
        </w:rPr>
        <w:t>видеозаписи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ни демонстрируются под видеозапись уже составленные. </w:t>
      </w:r>
      <w:r>
        <w:rPr>
          <w:rFonts w:ascii="Times New Roman" w:eastAsia="Times New Roman" w:hAnsi="Times New Roman" w:cs="Times New Roman"/>
        </w:rPr>
        <w:t>Материалами дела не доказывается факт управления Плехановым О.Н. автомобилем. Плеханов О.Н.</w:t>
      </w:r>
      <w:r>
        <w:rPr>
          <w:rFonts w:ascii="Times New Roman" w:eastAsia="Times New Roman" w:hAnsi="Times New Roman" w:cs="Times New Roman"/>
        </w:rPr>
        <w:t xml:space="preserve"> не отрицал факт управления</w:t>
      </w:r>
      <w:r>
        <w:rPr>
          <w:rFonts w:ascii="Times New Roman" w:eastAsia="Times New Roman" w:hAnsi="Times New Roman" w:cs="Times New Roman"/>
        </w:rPr>
        <w:t>, однако он не является юристом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Защитник просил исключить представленную свидетелем </w:t>
      </w:r>
      <w:r>
        <w:rPr>
          <w:rStyle w:val="cat-UserDefinedgrp-44rplc-33"/>
          <w:rFonts w:ascii="Times New Roman" w:eastAsia="Times New Roman" w:hAnsi="Times New Roman" w:cs="Times New Roman"/>
        </w:rPr>
        <w:t>...</w:t>
      </w:r>
      <w:r>
        <w:rPr>
          <w:rFonts w:ascii="Times New Roman" w:eastAsia="Times New Roman" w:hAnsi="Times New Roman" w:cs="Times New Roman"/>
        </w:rPr>
        <w:t>. видеозапись из числа доказательств, так как свидетель не вправе приобщать к материалам дела какие-либо доказательства. Также указал, что данная видеозапись не соответствует требованиям относимости и допустимости.</w:t>
      </w:r>
    </w:p>
    <w:p>
      <w:pPr>
        <w:spacing w:before="0" w:after="0"/>
        <w:ind w:firstLine="708"/>
        <w:jc w:val="both"/>
      </w:pPr>
      <w:r>
        <w:rPr>
          <w:rFonts w:ascii="Times New Roman" w:eastAsia="Times New Roman" w:hAnsi="Times New Roman" w:cs="Times New Roman"/>
        </w:rPr>
        <w:t>В возражении на протокол об административном правонарушении защитник просил прекратить производство по делу об административ</w:t>
      </w:r>
      <w:r>
        <w:rPr>
          <w:rFonts w:ascii="Times New Roman" w:eastAsia="Times New Roman" w:hAnsi="Times New Roman" w:cs="Times New Roman"/>
        </w:rPr>
        <w:t xml:space="preserve">ном правонарушении, </w:t>
      </w:r>
      <w:r>
        <w:rPr>
          <w:rFonts w:ascii="Times New Roman" w:eastAsia="Times New Roman" w:hAnsi="Times New Roman" w:cs="Times New Roman"/>
        </w:rPr>
        <w:t xml:space="preserve">в связи с отсутствием состава административного правонарушения, указав, что из видеозаписи не следует, что Плеханов О.Н. управлял автомобилем, а </w:t>
      </w:r>
      <w:r>
        <w:rPr>
          <w:rFonts w:ascii="Times New Roman" w:eastAsia="Times New Roman" w:hAnsi="Times New Roman" w:cs="Times New Roman"/>
        </w:rPr>
        <w:t>усматривается, что в тот момент</w:t>
      </w:r>
      <w:r>
        <w:rPr>
          <w:rFonts w:ascii="Times New Roman" w:eastAsia="Times New Roman" w:hAnsi="Times New Roman" w:cs="Times New Roman"/>
        </w:rPr>
        <w:t>,</w:t>
      </w:r>
      <w:r>
        <w:rPr>
          <w:rFonts w:ascii="Times New Roman" w:eastAsia="Times New Roman" w:hAnsi="Times New Roman" w:cs="Times New Roman"/>
        </w:rPr>
        <w:t xml:space="preserve"> когда к нему </w:t>
      </w:r>
      <w:r>
        <w:rPr>
          <w:rFonts w:ascii="Times New Roman" w:eastAsia="Times New Roman" w:hAnsi="Times New Roman" w:cs="Times New Roman"/>
        </w:rPr>
        <w:t xml:space="preserve">подъехали сотрудники ГИБДД </w:t>
      </w:r>
      <w:r>
        <w:rPr>
          <w:rFonts w:ascii="Times New Roman" w:eastAsia="Times New Roman" w:hAnsi="Times New Roman" w:cs="Times New Roman"/>
        </w:rPr>
        <w:t>автомобиль</w:t>
      </w:r>
      <w:r>
        <w:rPr>
          <w:rFonts w:ascii="Times New Roman" w:eastAsia="Times New Roman" w:hAnsi="Times New Roman" w:cs="Times New Roman"/>
        </w:rPr>
        <w:t xml:space="preserve"> не двигался. Из видеозаписи следует, что она началась в 6 часов 35 минут, при этом Плеханову О.Н. вменяется, что он управлял автомобилем в 6 часов 25 минут. Протокол об отстранении от управления транспортным средством и акт освидетельствования составлены в отсутствии </w:t>
      </w:r>
      <w:r>
        <w:rPr>
          <w:rFonts w:ascii="Times New Roman" w:eastAsia="Times New Roman" w:hAnsi="Times New Roman" w:cs="Times New Roman"/>
        </w:rPr>
        <w:t>видеозаписи,</w:t>
      </w:r>
      <w:r>
        <w:rPr>
          <w:rFonts w:ascii="Times New Roman" w:eastAsia="Times New Roman" w:hAnsi="Times New Roman" w:cs="Times New Roman"/>
        </w:rPr>
        <w:t xml:space="preserve">  </w:t>
      </w:r>
      <w:r>
        <w:rPr>
          <w:rFonts w:ascii="Times New Roman" w:eastAsia="Times New Roman" w:hAnsi="Times New Roman" w:cs="Times New Roman"/>
        </w:rPr>
        <w:t>они</w:t>
      </w:r>
      <w:r>
        <w:rPr>
          <w:rFonts w:ascii="Times New Roman" w:eastAsia="Times New Roman" w:hAnsi="Times New Roman" w:cs="Times New Roman"/>
        </w:rPr>
        <w:t xml:space="preserve"> демонстрируются под видеозапись уже составленные. Плеханов О.Н. не отказывался от подписания акта освидетельствования и протокола о направлении на медицинское </w:t>
      </w:r>
      <w:r>
        <w:rPr>
          <w:rFonts w:ascii="Times New Roman" w:eastAsia="Times New Roman" w:hAnsi="Times New Roman" w:cs="Times New Roman"/>
        </w:rPr>
        <w:t xml:space="preserve">освидетельствование. Такой вопрос не ставился Плеханову О.Н. инспектором. После составления акта Плеханов О.Н. указывал сотруднику ГИБДД, что он готов пройти </w:t>
      </w:r>
      <w:r>
        <w:rPr>
          <w:rFonts w:ascii="Times New Roman" w:eastAsia="Times New Roman" w:hAnsi="Times New Roman" w:cs="Times New Roman"/>
        </w:rPr>
        <w:t xml:space="preserve">освидетельствование. Отказ Плеханова О.Н. от медицинского </w:t>
      </w:r>
      <w:r>
        <w:rPr>
          <w:rFonts w:ascii="Times New Roman" w:eastAsia="Times New Roman" w:hAnsi="Times New Roman" w:cs="Times New Roman"/>
        </w:rPr>
        <w:t>освидетельствования не зафиксирован в протоколе о направлении на медицинское освидетельствование. Кроме того, за два часа сотрудники ГИБДД трижды предлагали пройти медицинское освидетельствование. Отпуская его каждый раз управлять автомобилем не помещая автомобиль на специальную стоянку.</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45rplc-46"/>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w:t>
      </w:r>
      <w:r>
        <w:rPr>
          <w:rFonts w:ascii="Times New Roman" w:eastAsia="Times New Roman" w:hAnsi="Times New Roman" w:cs="Times New Roman"/>
        </w:rPr>
        <w:t xml:space="preserve">старшим </w:t>
      </w:r>
      <w:r>
        <w:rPr>
          <w:rFonts w:ascii="Times New Roman" w:eastAsia="Times New Roman" w:hAnsi="Times New Roman" w:cs="Times New Roman"/>
        </w:rPr>
        <w:t>инспектором</w:t>
      </w:r>
      <w:r>
        <w:rPr>
          <w:rFonts w:ascii="Times New Roman" w:eastAsia="Times New Roman" w:hAnsi="Times New Roman" w:cs="Times New Roman"/>
        </w:rPr>
        <w:t xml:space="preserve"> отдельного батальона</w:t>
      </w:r>
      <w:r>
        <w:rPr>
          <w:rFonts w:ascii="Times New Roman" w:eastAsia="Times New Roman" w:hAnsi="Times New Roman" w:cs="Times New Roman"/>
        </w:rPr>
        <w:t xml:space="preserve"> ГИБДД </w:t>
      </w:r>
      <w:r>
        <w:rPr>
          <w:rFonts w:ascii="Times New Roman" w:eastAsia="Times New Roman" w:hAnsi="Times New Roman" w:cs="Times New Roman"/>
        </w:rPr>
        <w:t>УМВД России по ХМАО-Югре</w:t>
      </w:r>
      <w:r>
        <w:rPr>
          <w:rFonts w:ascii="Times New Roman" w:eastAsia="Times New Roman" w:hAnsi="Times New Roman" w:cs="Times New Roman"/>
        </w:rPr>
        <w:t xml:space="preserve">, </w:t>
      </w:r>
      <w:r>
        <w:rPr>
          <w:rFonts w:ascii="Times New Roman" w:eastAsia="Times New Roman" w:hAnsi="Times New Roman" w:cs="Times New Roman"/>
        </w:rPr>
        <w:t>Плеханов О.Н.</w:t>
      </w:r>
      <w:r>
        <w:rPr>
          <w:rFonts w:ascii="Times New Roman" w:eastAsia="Times New Roman" w:hAnsi="Times New Roman" w:cs="Times New Roman"/>
        </w:rPr>
        <w:t xml:space="preserve"> ему ранее не был знаком, знает его только в связи с составлением в отношении него материалов по делу об административном правонарушении. </w:t>
      </w:r>
      <w:r>
        <w:rPr>
          <w:rFonts w:ascii="Times New Roman" w:eastAsia="Times New Roman" w:hAnsi="Times New Roman" w:cs="Times New Roman"/>
        </w:rPr>
        <w:t xml:space="preserve">Неприязненных отношений к нему не имеет. </w:t>
      </w:r>
      <w:r>
        <w:rPr>
          <w:rFonts w:ascii="Times New Roman" w:eastAsia="Times New Roman" w:hAnsi="Times New Roman" w:cs="Times New Roman"/>
        </w:rPr>
        <w:t>12.06.2025</w:t>
      </w:r>
      <w:r>
        <w:rPr>
          <w:rFonts w:ascii="Times New Roman" w:eastAsia="Times New Roman" w:hAnsi="Times New Roman" w:cs="Times New Roman"/>
        </w:rPr>
        <w:t>г. находился на службе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При помощи громкоговорящего устройства б</w:t>
      </w:r>
      <w:r>
        <w:rPr>
          <w:rFonts w:ascii="Times New Roman" w:eastAsia="Times New Roman" w:hAnsi="Times New Roman" w:cs="Times New Roman"/>
        </w:rPr>
        <w:t xml:space="preserve">ыло остановлено транспортное средство золотистого цвета на </w:t>
      </w:r>
      <w:r>
        <w:rPr>
          <w:rFonts w:ascii="Times New Roman" w:eastAsia="Times New Roman" w:hAnsi="Times New Roman" w:cs="Times New Roman"/>
        </w:rPr>
        <w:t>ул.Иртышская</w:t>
      </w:r>
      <w:r>
        <w:rPr>
          <w:rFonts w:ascii="Times New Roman" w:eastAsia="Times New Roman" w:hAnsi="Times New Roman" w:cs="Times New Roman"/>
        </w:rPr>
        <w:t xml:space="preserve"> марку он точно не помнит. За рулем автомобиля находился Плеханов </w:t>
      </w:r>
      <w:r>
        <w:rPr>
          <w:rFonts w:ascii="Times New Roman" w:eastAsia="Times New Roman" w:hAnsi="Times New Roman" w:cs="Times New Roman"/>
        </w:rPr>
        <w:t>О.Н</w:t>
      </w:r>
      <w:r>
        <w:rPr>
          <w:rFonts w:ascii="Times New Roman" w:eastAsia="Times New Roman" w:hAnsi="Times New Roman" w:cs="Times New Roman"/>
        </w:rPr>
        <w:t xml:space="preserve">. У </w:t>
      </w:r>
      <w:r>
        <w:rPr>
          <w:rFonts w:ascii="Times New Roman" w:eastAsia="Times New Roman" w:hAnsi="Times New Roman" w:cs="Times New Roman"/>
        </w:rPr>
        <w:t>Плеханова О.Н.</w:t>
      </w:r>
      <w:r>
        <w:rPr>
          <w:rFonts w:ascii="Times New Roman" w:eastAsia="Times New Roman" w:hAnsi="Times New Roman" w:cs="Times New Roman"/>
        </w:rPr>
        <w:t xml:space="preserve"> имелись признаки опьянения, а именно запах алкоголя из рта, </w:t>
      </w:r>
      <w:r>
        <w:rPr>
          <w:rFonts w:ascii="Times New Roman" w:eastAsia="Times New Roman" w:hAnsi="Times New Roman" w:cs="Times New Roman"/>
        </w:rPr>
        <w:t xml:space="preserve">покраснения </w:t>
      </w:r>
      <w:r>
        <w:rPr>
          <w:rFonts w:ascii="Times New Roman" w:eastAsia="Times New Roman" w:hAnsi="Times New Roman" w:cs="Times New Roman"/>
        </w:rPr>
        <w:t>кожных</w:t>
      </w:r>
      <w:r>
        <w:rPr>
          <w:rFonts w:ascii="Times New Roman" w:eastAsia="Times New Roman" w:hAnsi="Times New Roman" w:cs="Times New Roman"/>
        </w:rPr>
        <w:t xml:space="preserve"> покров</w:t>
      </w:r>
      <w:r>
        <w:rPr>
          <w:rFonts w:ascii="Times New Roman" w:eastAsia="Times New Roman" w:hAnsi="Times New Roman" w:cs="Times New Roman"/>
        </w:rPr>
        <w:t>ов</w:t>
      </w:r>
      <w:r>
        <w:rPr>
          <w:rFonts w:ascii="Times New Roman" w:eastAsia="Times New Roman" w:hAnsi="Times New Roman" w:cs="Times New Roman"/>
        </w:rPr>
        <w:t xml:space="preserve"> лица, поведение не </w:t>
      </w:r>
      <w:r>
        <w:rPr>
          <w:rFonts w:ascii="Times New Roman" w:eastAsia="Times New Roman" w:hAnsi="Times New Roman" w:cs="Times New Roman"/>
        </w:rPr>
        <w:t>соответствовало обстановке,</w:t>
      </w:r>
      <w:r>
        <w:rPr>
          <w:rFonts w:ascii="Times New Roman" w:eastAsia="Times New Roman" w:hAnsi="Times New Roman" w:cs="Times New Roman"/>
        </w:rPr>
        <w:t xml:space="preserve"> </w:t>
      </w:r>
      <w:r>
        <w:rPr>
          <w:rFonts w:ascii="Times New Roman" w:eastAsia="Times New Roman" w:hAnsi="Times New Roman" w:cs="Times New Roman"/>
        </w:rPr>
        <w:t xml:space="preserve">поэтому ему предложили пройти в патрульный автомобиль, разъяснили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После чего ему предложили пройти медицинское освидетельствование, он </w:t>
      </w:r>
      <w:r>
        <w:rPr>
          <w:rFonts w:ascii="Times New Roman" w:eastAsia="Times New Roman" w:hAnsi="Times New Roman" w:cs="Times New Roman"/>
        </w:rPr>
        <w:t>также отказался</w:t>
      </w:r>
      <w:r>
        <w:rPr>
          <w:rFonts w:ascii="Times New Roman" w:eastAsia="Times New Roman" w:hAnsi="Times New Roman" w:cs="Times New Roman"/>
        </w:rPr>
        <w:t>.</w:t>
      </w:r>
      <w:r>
        <w:rPr>
          <w:rFonts w:ascii="Times New Roman" w:eastAsia="Times New Roman" w:hAnsi="Times New Roman" w:cs="Times New Roman"/>
        </w:rPr>
        <w:t xml:space="preserve"> От подписи всех документов он отказался. </w:t>
      </w:r>
      <w:r>
        <w:rPr>
          <w:rFonts w:ascii="Times New Roman" w:eastAsia="Times New Roman" w:hAnsi="Times New Roman" w:cs="Times New Roman"/>
        </w:rPr>
        <w:t>Транспортное</w:t>
      </w:r>
      <w:r>
        <w:rPr>
          <w:rFonts w:ascii="Times New Roman" w:eastAsia="Times New Roman" w:hAnsi="Times New Roman" w:cs="Times New Roman"/>
        </w:rPr>
        <w:t xml:space="preserve"> средство было задержано по месту административного правонарушения.</w:t>
      </w:r>
      <w:r>
        <w:rPr>
          <w:rFonts w:ascii="Times New Roman" w:eastAsia="Times New Roman" w:hAnsi="Times New Roman" w:cs="Times New Roman"/>
        </w:rPr>
        <w:t xml:space="preserve"> Представленная ранее в материалы дела видеозапись из патрульного автомобиля велась на видеорегистратор «Дозор». Время остановки автомобиля было установлено им по наручным часам и телефону. </w:t>
      </w:r>
      <w:r>
        <w:rPr>
          <w:rFonts w:ascii="Times New Roman" w:eastAsia="Times New Roman" w:hAnsi="Times New Roman" w:cs="Times New Roman"/>
        </w:rPr>
        <w:t>Время</w:t>
      </w:r>
      <w:r>
        <w:rPr>
          <w:rFonts w:ascii="Times New Roman" w:eastAsia="Times New Roman" w:hAnsi="Times New Roman" w:cs="Times New Roman"/>
        </w:rPr>
        <w:t xml:space="preserve"> указанное на видеозаписи «Дозора» может не соответствовать действительному времени. На указанном средстве отсутствует дисплей и какое время на нем фиксируется </w:t>
      </w:r>
      <w:r>
        <w:rPr>
          <w:rFonts w:ascii="Times New Roman" w:eastAsia="Times New Roman" w:hAnsi="Times New Roman" w:cs="Times New Roman"/>
        </w:rPr>
        <w:t>не возможно</w:t>
      </w:r>
      <w:r>
        <w:rPr>
          <w:rFonts w:ascii="Times New Roman" w:eastAsia="Times New Roman" w:hAnsi="Times New Roman" w:cs="Times New Roman"/>
        </w:rPr>
        <w:t xml:space="preserve"> увидеть. </w:t>
      </w:r>
      <w:r>
        <w:rPr>
          <w:rFonts w:ascii="Times New Roman" w:eastAsia="Times New Roman" w:hAnsi="Times New Roman" w:cs="Times New Roman"/>
        </w:rPr>
        <w:t xml:space="preserve">Протокол об </w:t>
      </w:r>
      <w:r>
        <w:rPr>
          <w:rFonts w:ascii="Times New Roman" w:eastAsia="Times New Roman" w:hAnsi="Times New Roman" w:cs="Times New Roman"/>
        </w:rPr>
        <w:t>отстранении от управления</w:t>
      </w:r>
      <w:r>
        <w:rPr>
          <w:rFonts w:ascii="Times New Roman" w:eastAsia="Times New Roman" w:hAnsi="Times New Roman" w:cs="Times New Roman"/>
        </w:rPr>
        <w:t xml:space="preserve"> транспортным </w:t>
      </w:r>
      <w:r>
        <w:rPr>
          <w:rFonts w:ascii="Times New Roman" w:eastAsia="Times New Roman" w:hAnsi="Times New Roman" w:cs="Times New Roman"/>
        </w:rPr>
        <w:t>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акт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состоя</w:t>
      </w:r>
      <w:r>
        <w:rPr>
          <w:rFonts w:ascii="Times New Roman" w:eastAsia="Times New Roman" w:hAnsi="Times New Roman" w:cs="Times New Roman"/>
        </w:rPr>
        <w:t xml:space="preserve">ние алкогольного опьянения он начал составлять не под видеозапись, а закончил с применением </w:t>
      </w:r>
      <w:r>
        <w:rPr>
          <w:rFonts w:ascii="Times New Roman" w:eastAsia="Times New Roman" w:hAnsi="Times New Roman" w:cs="Times New Roman"/>
        </w:rPr>
        <w:t>видеозапис</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Материалы </w:t>
      </w:r>
      <w:r>
        <w:rPr>
          <w:rFonts w:ascii="Times New Roman" w:eastAsia="Times New Roman" w:hAnsi="Times New Roman" w:cs="Times New Roman"/>
        </w:rPr>
        <w:t xml:space="preserve">дела </w:t>
      </w:r>
      <w:r>
        <w:rPr>
          <w:rFonts w:ascii="Times New Roman" w:eastAsia="Times New Roman" w:hAnsi="Times New Roman" w:cs="Times New Roman"/>
        </w:rPr>
        <w:t>собирал</w:t>
      </w:r>
      <w:r>
        <w:rPr>
          <w:rFonts w:ascii="Times New Roman" w:eastAsia="Times New Roman" w:hAnsi="Times New Roman" w:cs="Times New Roman"/>
        </w:rPr>
        <w:t xml:space="preserve">ись им, копии протоколов направлялись в адрес Плеханова О.Н. административной практикой и канцелярией.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Также в судебном заседании свидетель пояснил, что у него на телефоне сохранена видеозапись, на которой отображен факт управления автомобилем </w:t>
      </w:r>
      <w:r>
        <w:rPr>
          <w:rFonts w:ascii="Times New Roman" w:eastAsia="Times New Roman" w:hAnsi="Times New Roman" w:cs="Times New Roman"/>
        </w:rPr>
        <w:t>Плхехановым</w:t>
      </w:r>
      <w:r>
        <w:rPr>
          <w:rFonts w:ascii="Times New Roman" w:eastAsia="Times New Roman" w:hAnsi="Times New Roman" w:cs="Times New Roman"/>
        </w:rPr>
        <w:t xml:space="preserve"> О.Н. Свидетель в судебном заседании продемонстрировал данную видеозапись, при помощи технических средств она была сохранена на </w:t>
      </w:r>
      <w:r>
        <w:rPr>
          <w:rFonts w:ascii="Times New Roman" w:eastAsia="Times New Roman" w:hAnsi="Times New Roman" w:cs="Times New Roman"/>
        </w:rPr>
        <w:t>CD</w:t>
      </w:r>
      <w:r>
        <w:rPr>
          <w:rFonts w:ascii="Times New Roman" w:eastAsia="Times New Roman" w:hAnsi="Times New Roman" w:cs="Times New Roman"/>
        </w:rPr>
        <w:t xml:space="preserve"> </w:t>
      </w:r>
      <w:r>
        <w:rPr>
          <w:rFonts w:ascii="Times New Roman" w:eastAsia="Times New Roman" w:hAnsi="Times New Roman" w:cs="Times New Roman"/>
        </w:rPr>
        <w:t>диск</w:t>
      </w:r>
      <w:r>
        <w:rPr>
          <w:rFonts w:ascii="Times New Roman" w:eastAsia="Times New Roman" w:hAnsi="Times New Roman" w:cs="Times New Roman"/>
        </w:rPr>
        <w:t>, который приобщен к материалам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Заслушав защитника,</w:t>
      </w:r>
      <w:r>
        <w:rPr>
          <w:rFonts w:ascii="Times New Roman" w:eastAsia="Times New Roman" w:hAnsi="Times New Roman" w:cs="Times New Roman"/>
        </w:rPr>
        <w:t xml:space="preserve"> </w:t>
      </w:r>
      <w:r>
        <w:rPr>
          <w:rFonts w:ascii="Times New Roman" w:eastAsia="Times New Roman" w:hAnsi="Times New Roman" w:cs="Times New Roman"/>
        </w:rPr>
        <w:t>свидетеля</w:t>
      </w:r>
      <w:r>
        <w:rPr>
          <w:rFonts w:ascii="Times New Roman" w:eastAsia="Times New Roman" w:hAnsi="Times New Roman" w:cs="Times New Roman"/>
        </w:rPr>
        <w:t>,</w:t>
      </w:r>
      <w:r>
        <w:rPr>
          <w:rFonts w:ascii="Times New Roman" w:eastAsia="Times New Roman" w:hAnsi="Times New Roman" w:cs="Times New Roman"/>
        </w:rPr>
        <w:t xml:space="preserve"> и</w:t>
      </w:r>
      <w:r>
        <w:rPr>
          <w:rFonts w:ascii="Times New Roman" w:eastAsia="Times New Roman" w:hAnsi="Times New Roman" w:cs="Times New Roman"/>
        </w:rPr>
        <w:t xml:space="preserve">зучив </w:t>
      </w:r>
      <w:r>
        <w:rPr>
          <w:rFonts w:ascii="Times New Roman" w:eastAsia="Times New Roman" w:hAnsi="Times New Roman" w:cs="Times New Roman"/>
        </w:rPr>
        <w:t>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Плеханова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Плеханов О.Н.</w:t>
      </w:r>
      <w:r>
        <w:rPr>
          <w:rFonts w:ascii="Times New Roman" w:eastAsia="Times New Roman" w:hAnsi="Times New Roman" w:cs="Times New Roman"/>
        </w:rPr>
        <w:t xml:space="preserve">  </w:t>
      </w:r>
      <w:r>
        <w:rPr>
          <w:rFonts w:ascii="Times New Roman" w:eastAsia="Times New Roman" w:hAnsi="Times New Roman" w:cs="Times New Roman"/>
        </w:rPr>
        <w:t xml:space="preserve">12.06.2025 года в 06 час. 25 мин. управлял автомобилем </w:t>
      </w:r>
      <w:r>
        <w:rPr>
          <w:rStyle w:val="cat-UserDefinedgrp-41rplc-6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42rplc-6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№6 по </w:t>
      </w:r>
      <w:r>
        <w:rPr>
          <w:rFonts w:ascii="Times New Roman" w:eastAsia="Times New Roman" w:hAnsi="Times New Roman" w:cs="Times New Roman"/>
        </w:rPr>
        <w:t>ул.Иртышская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 ПДД 12.06.2025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07 час. 15 мин. на ул. Иртышская, д.6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г.Ханты</w:t>
      </w:r>
      <w:r>
        <w:rPr>
          <w:rFonts w:ascii="Times New Roman" w:eastAsia="Times New Roman" w:hAnsi="Times New Roman" w:cs="Times New Roman"/>
        </w:rPr>
        <w:t>-Мансийске</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законные требования сотрудников полиции о прохождении медицинского освидетельствова</w:t>
      </w:r>
      <w:r>
        <w:rPr>
          <w:rFonts w:ascii="Times New Roman" w:eastAsia="Times New Roman" w:hAnsi="Times New Roman" w:cs="Times New Roman"/>
        </w:rPr>
        <w:t>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Плеханов О.Н</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алкогольного опьянения</w:t>
      </w:r>
      <w:r>
        <w:rPr>
          <w:rFonts w:ascii="Times New Roman" w:eastAsia="Times New Roman" w:hAnsi="Times New Roman" w:cs="Times New Roman"/>
        </w:rPr>
        <w:t xml:space="preserve"> не проводилось</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12.06.2025</w:t>
      </w:r>
      <w:r>
        <w:rPr>
          <w:rFonts w:ascii="Times New Roman" w:eastAsia="Times New Roman" w:hAnsi="Times New Roman" w:cs="Times New Roman"/>
        </w:rPr>
        <w:t xml:space="preserve"> года</w:t>
      </w:r>
      <w:r>
        <w:rPr>
          <w:rFonts w:ascii="Times New Roman" w:eastAsia="Times New Roman" w:hAnsi="Times New Roman" w:cs="Times New Roman"/>
        </w:rPr>
        <w:t>,</w:t>
      </w:r>
      <w:r>
        <w:rPr>
          <w:rFonts w:ascii="Times New Roman" w:eastAsia="Times New Roman" w:hAnsi="Times New Roman" w:cs="Times New Roman"/>
        </w:rPr>
        <w:t xml:space="preserve"> в связи с </w:t>
      </w:r>
      <w:r>
        <w:rPr>
          <w:rFonts w:ascii="Times New Roman" w:eastAsia="Times New Roman" w:hAnsi="Times New Roman" w:cs="Times New Roman"/>
        </w:rPr>
        <w:t xml:space="preserve">отказом от прохождения </w:t>
      </w:r>
      <w:r>
        <w:rPr>
          <w:rFonts w:ascii="Times New Roman" w:eastAsia="Times New Roman" w:hAnsi="Times New Roman" w:cs="Times New Roman"/>
        </w:rPr>
        <w:t>освидетельствования на с</w:t>
      </w:r>
      <w:r>
        <w:rPr>
          <w:rFonts w:ascii="Times New Roman" w:eastAsia="Times New Roman" w:hAnsi="Times New Roman" w:cs="Times New Roman"/>
        </w:rPr>
        <w:t>остояние алкогольного опьянения</w:t>
      </w:r>
      <w:r>
        <w:rPr>
          <w:rFonts w:ascii="Times New Roman" w:eastAsia="Times New Roman" w:hAnsi="Times New Roman" w:cs="Times New Roman"/>
        </w:rPr>
        <w:t>, согласно которого Плеханов О.Н. отказался от медицинского освидетельствования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12.06</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xml:space="preserve">- копией водительского удостоверения </w:t>
      </w:r>
      <w:r>
        <w:rPr>
          <w:rFonts w:ascii="Times New Roman" w:eastAsia="Times New Roman" w:hAnsi="Times New Roman" w:cs="Times New Roman"/>
        </w:rPr>
        <w:t>Плеханов</w:t>
      </w:r>
      <w:r>
        <w:rPr>
          <w:rFonts w:ascii="Times New Roman" w:eastAsia="Times New Roman" w:hAnsi="Times New Roman" w:cs="Times New Roman"/>
        </w:rPr>
        <w:t>а</w:t>
      </w:r>
      <w:r>
        <w:rPr>
          <w:rFonts w:ascii="Times New Roman" w:eastAsia="Times New Roman" w:hAnsi="Times New Roman" w:cs="Times New Roman"/>
        </w:rPr>
        <w:t xml:space="preserve"> О.Н</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инспектора группы по ИАЗ ОБ ДПС ГИБДД УМВД России по ХМАО - Югре</w:t>
      </w:r>
      <w:r>
        <w:rPr>
          <w:rFonts w:ascii="Times New Roman" w:eastAsia="Times New Roman" w:hAnsi="Times New Roman" w:cs="Times New Roman"/>
        </w:rPr>
        <w:t xml:space="preserve"> </w:t>
      </w:r>
      <w:r>
        <w:rPr>
          <w:rStyle w:val="cat-UserDefinedgrp-46rplc-81"/>
          <w:rFonts w:ascii="Times New Roman" w:eastAsia="Times New Roman" w:hAnsi="Times New Roman" w:cs="Times New Roman"/>
        </w:rPr>
        <w:t>...</w:t>
      </w:r>
      <w:r>
        <w:rPr>
          <w:rFonts w:ascii="Times New Roman" w:eastAsia="Times New Roman" w:hAnsi="Times New Roman" w:cs="Times New Roman"/>
        </w:rPr>
        <w:t xml:space="preserve"> о выданном воительском удостоверении и о привлечении к административной о</w:t>
      </w:r>
      <w:r>
        <w:rPr>
          <w:rFonts w:ascii="Times New Roman" w:eastAsia="Times New Roman" w:hAnsi="Times New Roman" w:cs="Times New Roman"/>
        </w:rPr>
        <w:t>тв</w:t>
      </w:r>
      <w:r>
        <w:rPr>
          <w:rFonts w:ascii="Times New Roman" w:eastAsia="Times New Roman" w:hAnsi="Times New Roman" w:cs="Times New Roman"/>
        </w:rPr>
        <w:t>е</w:t>
      </w:r>
      <w:r>
        <w:rPr>
          <w:rFonts w:ascii="Times New Roman" w:eastAsia="Times New Roman" w:hAnsi="Times New Roman" w:cs="Times New Roman"/>
        </w:rPr>
        <w:t>т</w:t>
      </w:r>
      <w:r>
        <w:rPr>
          <w:rFonts w:ascii="Times New Roman" w:eastAsia="Times New Roman" w:hAnsi="Times New Roman" w:cs="Times New Roman"/>
        </w:rPr>
        <w:t>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w:t>
      </w:r>
      <w:r>
        <w:rPr>
          <w:rFonts w:ascii="Times New Roman" w:eastAsia="Times New Roman" w:hAnsi="Times New Roman" w:cs="Times New Roman"/>
        </w:rPr>
        <w:t>ями</w:t>
      </w:r>
      <w:r>
        <w:rPr>
          <w:rFonts w:ascii="Times New Roman" w:eastAsia="Times New Roman" w:hAnsi="Times New Roman" w:cs="Times New Roman"/>
        </w:rPr>
        <w:t>,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управления </w:t>
      </w:r>
      <w:r>
        <w:rPr>
          <w:rFonts w:ascii="Times New Roman" w:eastAsia="Times New Roman" w:hAnsi="Times New Roman" w:cs="Times New Roman"/>
        </w:rPr>
        <w:t>Плеханов</w:t>
      </w:r>
      <w:r>
        <w:rPr>
          <w:rFonts w:ascii="Times New Roman" w:eastAsia="Times New Roman" w:hAnsi="Times New Roman" w:cs="Times New Roman"/>
        </w:rPr>
        <w:t>ым</w:t>
      </w:r>
      <w:r>
        <w:rPr>
          <w:rFonts w:ascii="Times New Roman" w:eastAsia="Times New Roman" w:hAnsi="Times New Roman" w:cs="Times New Roman"/>
        </w:rPr>
        <w:t xml:space="preserve"> О.Н</w:t>
      </w:r>
      <w:r>
        <w:rPr>
          <w:rFonts w:ascii="Times New Roman" w:eastAsia="Times New Roman" w:hAnsi="Times New Roman" w:cs="Times New Roman"/>
        </w:rPr>
        <w:t>.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Частью 1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Часть 1.1 ст.27.12 КоАП РФ предусматривает, что 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firstLine="708"/>
        <w:jc w:val="both"/>
      </w:pPr>
      <w:r>
        <w:rPr>
          <w:rFonts w:ascii="Times New Roman" w:eastAsia="Times New Roman" w:hAnsi="Times New Roman" w:cs="Times New Roman"/>
        </w:rPr>
        <w:t>Согласно п.8 названных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Плеханов О.Н.</w:t>
      </w:r>
      <w:r>
        <w:rPr>
          <w:rFonts w:ascii="Times New Roman" w:eastAsia="Times New Roman" w:hAnsi="Times New Roman" w:cs="Times New Roman"/>
        </w:rPr>
        <w:t xml:space="preserve"> управлял автомобилем с признаками опьянения, такими как запах алкоголя изо рта, </w:t>
      </w:r>
      <w:r>
        <w:rPr>
          <w:rFonts w:ascii="Times New Roman" w:eastAsia="Times New Roman" w:hAnsi="Times New Roman" w:cs="Times New Roman"/>
        </w:rPr>
        <w:t xml:space="preserve">резкое изменение окраски кожных покровов лица, </w:t>
      </w:r>
      <w:r>
        <w:rPr>
          <w:rFonts w:ascii="Times New Roman" w:eastAsia="Times New Roman" w:hAnsi="Times New Roman" w:cs="Times New Roman"/>
        </w:rPr>
        <w:t>в связи с чем он был отстранен от управления транспортными средствами.</w:t>
      </w:r>
    </w:p>
    <w:p>
      <w:pPr>
        <w:spacing w:before="0" w:after="0"/>
        <w:ind w:firstLine="708"/>
        <w:jc w:val="both"/>
      </w:pPr>
      <w:r>
        <w:rPr>
          <w:rFonts w:ascii="Times New Roman" w:eastAsia="Times New Roman" w:hAnsi="Times New Roman" w:cs="Times New Roman"/>
        </w:rPr>
        <w:t xml:space="preserve">Далее сотрудниками ГИБДД </w:t>
      </w:r>
      <w:r>
        <w:rPr>
          <w:rFonts w:ascii="Times New Roman" w:eastAsia="Times New Roman" w:hAnsi="Times New Roman" w:cs="Times New Roman"/>
        </w:rPr>
        <w:t>Плеханов О.Н.</w:t>
      </w:r>
      <w:r>
        <w:rPr>
          <w:rFonts w:ascii="Times New Roman" w:eastAsia="Times New Roman" w:hAnsi="Times New Roman" w:cs="Times New Roman"/>
        </w:rPr>
        <w:t xml:space="preserve"> предложено пройти освидетельствование на состояние алкогольного опьянения он </w:t>
      </w:r>
      <w:r>
        <w:rPr>
          <w:rFonts w:ascii="Times New Roman" w:eastAsia="Times New Roman" w:hAnsi="Times New Roman" w:cs="Times New Roman"/>
        </w:rPr>
        <w:t>отказался от его прохождения</w:t>
      </w:r>
      <w:r>
        <w:rPr>
          <w:rFonts w:ascii="Times New Roman" w:eastAsia="Times New Roman" w:hAnsi="Times New Roman" w:cs="Times New Roman"/>
        </w:rPr>
        <w:t>. После чего он направлен на м</w:t>
      </w:r>
      <w:r>
        <w:rPr>
          <w:rFonts w:ascii="Times New Roman" w:eastAsia="Times New Roman" w:hAnsi="Times New Roman" w:cs="Times New Roman"/>
        </w:rPr>
        <w:t xml:space="preserve">едицинское освидетельствование, от которого он </w:t>
      </w:r>
      <w:r>
        <w:rPr>
          <w:rFonts w:ascii="Times New Roman" w:eastAsia="Times New Roman" w:hAnsi="Times New Roman" w:cs="Times New Roman"/>
        </w:rPr>
        <w:t>также отказался. Указанные обстоятельства подтверждаются видеозаписями,</w:t>
      </w:r>
      <w:r>
        <w:rPr>
          <w:rFonts w:ascii="Times New Roman" w:eastAsia="Times New Roman" w:hAnsi="Times New Roman" w:cs="Times New Roman"/>
        </w:rPr>
        <w:t xml:space="preserve"> показаниями свидетеля</w:t>
      </w:r>
      <w:r>
        <w:rPr>
          <w:rFonts w:ascii="Times New Roman" w:eastAsia="Times New Roman" w:hAnsi="Times New Roman" w:cs="Times New Roman"/>
        </w:rPr>
        <w:t xml:space="preserve"> </w:t>
      </w:r>
      <w:r>
        <w:rPr>
          <w:rStyle w:val="cat-UserDefinedgrp-47rplc-8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судебном </w:t>
      </w:r>
      <w:r>
        <w:rPr>
          <w:rFonts w:ascii="Times New Roman" w:eastAsia="Times New Roman" w:hAnsi="Times New Roman" w:cs="Times New Roman"/>
        </w:rPr>
        <w:t xml:space="preserve">заседании, </w:t>
      </w:r>
      <w:r>
        <w:rPr>
          <w:rFonts w:ascii="Times New Roman" w:eastAsia="Times New Roman" w:hAnsi="Times New Roman" w:cs="Times New Roman"/>
        </w:rPr>
        <w:t xml:space="preserve"> </w:t>
      </w:r>
      <w:r>
        <w:rPr>
          <w:rFonts w:ascii="Times New Roman" w:eastAsia="Times New Roman" w:hAnsi="Times New Roman" w:cs="Times New Roman"/>
        </w:rPr>
        <w:t>протоколом</w:t>
      </w:r>
      <w:r>
        <w:rPr>
          <w:rFonts w:ascii="Times New Roman" w:eastAsia="Times New Roman" w:hAnsi="Times New Roman" w:cs="Times New Roman"/>
        </w:rPr>
        <w:t xml:space="preserve"> об отстранении от управления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актом освидетельствования </w:t>
      </w:r>
      <w:r>
        <w:rPr>
          <w:rFonts w:ascii="Times New Roman" w:eastAsia="Times New Roman" w:hAnsi="Times New Roman" w:cs="Times New Roman"/>
        </w:rPr>
        <w:t xml:space="preserve">на состояние алкогольного опьянения, протоколом </w:t>
      </w:r>
      <w:r>
        <w:rPr>
          <w:rFonts w:ascii="Times New Roman" w:eastAsia="Times New Roman" w:hAnsi="Times New Roman" w:cs="Times New Roman"/>
        </w:rPr>
        <w:t xml:space="preserve">о направлении на медицинское освидетельствование </w:t>
      </w:r>
      <w:r>
        <w:rPr>
          <w:rFonts w:ascii="Times New Roman" w:eastAsia="Times New Roman" w:hAnsi="Times New Roman" w:cs="Times New Roman"/>
        </w:rPr>
        <w:t>и иными материалами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Нарушений порядка освидетельствования на состояние алкогольного опьянения и оформления его результатов, направления на медицинское освидетельствование в отношении </w:t>
      </w:r>
      <w:r>
        <w:rPr>
          <w:rFonts w:ascii="Times New Roman" w:eastAsia="Times New Roman" w:hAnsi="Times New Roman" w:cs="Times New Roman"/>
        </w:rPr>
        <w:t>Плеханов О.Н.</w:t>
      </w:r>
      <w:r>
        <w:rPr>
          <w:rFonts w:ascii="Times New Roman" w:eastAsia="Times New Roman" w:hAnsi="Times New Roman" w:cs="Times New Roman"/>
        </w:rPr>
        <w:t xml:space="preserve"> допущено не было.</w:t>
      </w:r>
    </w:p>
    <w:p>
      <w:pPr>
        <w:spacing w:before="0" w:after="0"/>
        <w:ind w:firstLine="708"/>
        <w:jc w:val="both"/>
      </w:pPr>
      <w:r>
        <w:rPr>
          <w:rFonts w:ascii="Times New Roman" w:eastAsia="Times New Roman" w:hAnsi="Times New Roman" w:cs="Times New Roman"/>
        </w:rPr>
        <w:t>П</w:t>
      </w:r>
      <w:r>
        <w:rPr>
          <w:rFonts w:ascii="Times New Roman" w:eastAsia="Times New Roman" w:hAnsi="Times New Roman" w:cs="Times New Roman"/>
        </w:rPr>
        <w:t>роцедуры</w:t>
      </w:r>
      <w:r>
        <w:rPr>
          <w:rFonts w:ascii="Times New Roman" w:eastAsia="Times New Roman" w:hAnsi="Times New Roman" w:cs="Times New Roman"/>
        </w:rPr>
        <w:t xml:space="preserve"> отстранения от управления транспортным средством, освидетельствовани</w:t>
      </w:r>
      <w:r>
        <w:rPr>
          <w:rFonts w:ascii="Times New Roman" w:eastAsia="Times New Roman" w:hAnsi="Times New Roman" w:cs="Times New Roman"/>
        </w:rPr>
        <w:t>я</w:t>
      </w:r>
      <w:r>
        <w:rPr>
          <w:rFonts w:ascii="Times New Roman" w:eastAsia="Times New Roman" w:hAnsi="Times New Roman" w:cs="Times New Roman"/>
        </w:rPr>
        <w:t xml:space="preserve"> на состояние алкогольного опьянения и направлени</w:t>
      </w:r>
      <w:r>
        <w:rPr>
          <w:rFonts w:ascii="Times New Roman" w:eastAsia="Times New Roman" w:hAnsi="Times New Roman" w:cs="Times New Roman"/>
        </w:rPr>
        <w:t>я</w:t>
      </w:r>
      <w:r>
        <w:rPr>
          <w:rFonts w:ascii="Times New Roman" w:eastAsia="Times New Roman" w:hAnsi="Times New Roman" w:cs="Times New Roman"/>
        </w:rPr>
        <w:t xml:space="preserve"> на медицинское освидетельствовани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проведены</w:t>
      </w:r>
      <w:r>
        <w:rPr>
          <w:rFonts w:ascii="Times New Roman" w:eastAsia="Times New Roman" w:hAnsi="Times New Roman" w:cs="Times New Roman"/>
        </w:rPr>
        <w:t xml:space="preserve"> в соответствии нормами КоАП РФ с применением видеозаписи, которая представлена суду.</w:t>
      </w:r>
      <w:r>
        <w:rPr>
          <w:rFonts w:ascii="Times New Roman" w:eastAsia="Times New Roman" w:hAnsi="Times New Roman" w:cs="Times New Roman"/>
        </w:rPr>
        <w:t xml:space="preserve"> Тот факт, что сотрудник ГИБДД </w:t>
      </w:r>
      <w:r>
        <w:rPr>
          <w:rStyle w:val="cat-UserDefinedgrp-48rplc-91"/>
          <w:rFonts w:ascii="Times New Roman" w:eastAsia="Times New Roman" w:hAnsi="Times New Roman" w:cs="Times New Roman"/>
        </w:rPr>
        <w:t>...</w:t>
      </w:r>
      <w:r>
        <w:rPr>
          <w:rFonts w:ascii="Times New Roman" w:eastAsia="Times New Roman" w:hAnsi="Times New Roman" w:cs="Times New Roman"/>
        </w:rPr>
        <w:t xml:space="preserve">. начал составлять протокол об отстранении от управления транспортным средством и акт освидетельствования на состояние алкогольного опьянения без применения видеозаписи, а закончил под видеозапись не является основанием для признания указанных документов в качестве недопустимых доказательств. </w:t>
      </w:r>
    </w:p>
    <w:p>
      <w:pPr>
        <w:spacing w:before="0" w:after="0"/>
        <w:ind w:firstLine="708"/>
        <w:jc w:val="both"/>
      </w:pPr>
      <w:r>
        <w:rPr>
          <w:rFonts w:ascii="Times New Roman" w:eastAsia="Times New Roman" w:hAnsi="Times New Roman" w:cs="Times New Roman"/>
        </w:rPr>
        <w:t xml:space="preserve">Нарушений порядка освидетельствования на состояние алкогольного опьянения и оформления его результатов, направления на медицинское освидетельствование в отношении </w:t>
      </w:r>
      <w:r>
        <w:rPr>
          <w:rFonts w:ascii="Times New Roman" w:eastAsia="Times New Roman" w:hAnsi="Times New Roman" w:cs="Times New Roman"/>
        </w:rPr>
        <w:t>Плеханова О.Н.</w:t>
      </w:r>
      <w:r>
        <w:rPr>
          <w:rFonts w:ascii="Times New Roman" w:eastAsia="Times New Roman" w:hAnsi="Times New Roman" w:cs="Times New Roman"/>
        </w:rPr>
        <w:t xml:space="preserve"> допущено не было.</w:t>
      </w:r>
    </w:p>
    <w:p>
      <w:pPr>
        <w:spacing w:before="0" w:after="0"/>
        <w:ind w:firstLine="708"/>
        <w:jc w:val="both"/>
      </w:pPr>
      <w:r>
        <w:rPr>
          <w:rFonts w:ascii="Times New Roman" w:eastAsia="Times New Roman" w:hAnsi="Times New Roman" w:cs="Times New Roman"/>
        </w:rPr>
        <w:t>Действия сотрудников ДПС при оформлении дела об административном правонарушении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соответствующим Постановлением Правительства Российской Федерации.</w:t>
      </w:r>
    </w:p>
    <w:p>
      <w:pPr>
        <w:spacing w:before="0" w:after="0"/>
        <w:ind w:firstLine="708"/>
        <w:jc w:val="both"/>
      </w:pPr>
      <w:r>
        <w:rPr>
          <w:rFonts w:ascii="Times New Roman" w:eastAsia="Times New Roman" w:hAnsi="Times New Roman" w:cs="Times New Roman"/>
        </w:rPr>
        <w:t xml:space="preserve">Доводы защитника о том, что Плеханов О.Н. не отказывался от подписания </w:t>
      </w:r>
      <w:r>
        <w:rPr>
          <w:rFonts w:ascii="Times New Roman" w:eastAsia="Times New Roman" w:hAnsi="Times New Roman" w:cs="Times New Roman"/>
        </w:rPr>
        <w:t>акта освидетельствования и протокола о направлении на медицинское освидетельствование</w:t>
      </w:r>
      <w:r>
        <w:rPr>
          <w:rFonts w:ascii="Times New Roman" w:eastAsia="Times New Roman" w:hAnsi="Times New Roman" w:cs="Times New Roman"/>
        </w:rPr>
        <w:t xml:space="preserve"> опровергается видеозаписью, из которой усматривается, что Плеханов О.Н. указал, что он не будет ничего подписывать (20250619_093459_322 1 минута 35 секунда)</w:t>
      </w:r>
      <w:r>
        <w:rPr>
          <w:rFonts w:ascii="Times New Roman" w:eastAsia="Times New Roman" w:hAnsi="Times New Roman" w:cs="Times New Roman"/>
        </w:rPr>
        <w:t>, в дальнейшем</w:t>
      </w:r>
      <w:r>
        <w:rPr>
          <w:rFonts w:ascii="Times New Roman" w:eastAsia="Times New Roman" w:hAnsi="Times New Roman" w:cs="Times New Roman"/>
        </w:rPr>
        <w:t xml:space="preserve"> подтвердив отсутствие намерений на подписание документ</w:t>
      </w:r>
      <w:r>
        <w:rPr>
          <w:rFonts w:ascii="Times New Roman" w:eastAsia="Times New Roman" w:hAnsi="Times New Roman" w:cs="Times New Roman"/>
        </w:rPr>
        <w:t>ов</w:t>
      </w:r>
      <w:r>
        <w:rPr>
          <w:rFonts w:ascii="Times New Roman" w:eastAsia="Times New Roman" w:hAnsi="Times New Roman" w:cs="Times New Roman"/>
        </w:rPr>
        <w:t xml:space="preserve"> (20250619_092253_123</w:t>
      </w:r>
      <w:r>
        <w:rPr>
          <w:rFonts w:ascii="Times New Roman" w:eastAsia="Times New Roman" w:hAnsi="Times New Roman" w:cs="Times New Roman"/>
        </w:rPr>
        <w:t xml:space="preserve">  </w:t>
      </w:r>
      <w:r>
        <w:rPr>
          <w:rFonts w:ascii="Times New Roman" w:eastAsia="Times New Roman" w:hAnsi="Times New Roman" w:cs="Times New Roman"/>
        </w:rPr>
        <w:t>55 секунда), что правомерно расценено инспектором ДПС, как отказ от подписания процессуальных документов</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w:t>
      </w:r>
      <w:r>
        <w:rPr>
          <w:rFonts w:ascii="Times New Roman" w:eastAsia="Times New Roman" w:hAnsi="Times New Roman" w:cs="Times New Roman"/>
        </w:rPr>
        <w:t>огласи</w:t>
      </w:r>
      <w:r>
        <w:rPr>
          <w:rFonts w:ascii="Times New Roman" w:eastAsia="Times New Roman" w:hAnsi="Times New Roman" w:cs="Times New Roman"/>
        </w:rPr>
        <w:t>е</w:t>
      </w:r>
      <w:r>
        <w:rPr>
          <w:rFonts w:ascii="Times New Roman" w:eastAsia="Times New Roman" w:hAnsi="Times New Roman" w:cs="Times New Roman"/>
        </w:rPr>
        <w:t xml:space="preserve"> пройти освидетельствование </w:t>
      </w:r>
      <w:r>
        <w:rPr>
          <w:rFonts w:ascii="Times New Roman" w:eastAsia="Times New Roman" w:hAnsi="Times New Roman" w:cs="Times New Roman"/>
        </w:rPr>
        <w:t xml:space="preserve">на состояние алкогольного опьянения после завершения указанной процедуры и процедуры направления на медицинское освидетельствование </w:t>
      </w:r>
      <w:r>
        <w:rPr>
          <w:rFonts w:ascii="Times New Roman" w:eastAsia="Times New Roman" w:hAnsi="Times New Roman" w:cs="Times New Roman"/>
        </w:rPr>
        <w:t xml:space="preserve">не свидетельствует </w:t>
      </w:r>
      <w:r>
        <w:rPr>
          <w:rFonts w:ascii="Times New Roman" w:eastAsia="Times New Roman" w:hAnsi="Times New Roman" w:cs="Times New Roman"/>
        </w:rPr>
        <w:t xml:space="preserve">о выполнении Плехановым О.Н. законных требований сотрудника ГИБДД о прохождении медицинского освидетельствования. </w:t>
      </w:r>
    </w:p>
    <w:p>
      <w:pPr>
        <w:spacing w:before="0" w:after="0"/>
        <w:ind w:firstLine="708"/>
        <w:jc w:val="both"/>
      </w:pPr>
      <w:r>
        <w:rPr>
          <w:rFonts w:ascii="Times New Roman" w:eastAsia="Times New Roman" w:hAnsi="Times New Roman" w:cs="Times New Roman"/>
        </w:rPr>
        <w:t xml:space="preserve">Указанные защитником доводы, о том, что </w:t>
      </w:r>
      <w:r>
        <w:rPr>
          <w:rFonts w:ascii="Times New Roman" w:eastAsia="Times New Roman" w:hAnsi="Times New Roman" w:cs="Times New Roman"/>
        </w:rPr>
        <w:t xml:space="preserve">за два часа сотрудники ГИБДД трижды предлагали </w:t>
      </w:r>
      <w:r>
        <w:rPr>
          <w:rFonts w:ascii="Times New Roman" w:eastAsia="Times New Roman" w:hAnsi="Times New Roman" w:cs="Times New Roman"/>
        </w:rPr>
        <w:t xml:space="preserve">Плеханову О.Н. </w:t>
      </w:r>
      <w:r>
        <w:rPr>
          <w:rFonts w:ascii="Times New Roman" w:eastAsia="Times New Roman" w:hAnsi="Times New Roman" w:cs="Times New Roman"/>
        </w:rPr>
        <w:t>пройти медицинское освидетельствование</w:t>
      </w:r>
      <w:r>
        <w:rPr>
          <w:rFonts w:ascii="Times New Roman" w:eastAsia="Times New Roman" w:hAnsi="Times New Roman" w:cs="Times New Roman"/>
        </w:rPr>
        <w:t xml:space="preserve"> и каждый раз не помещали автомобиль </w:t>
      </w:r>
      <w:r>
        <w:rPr>
          <w:rFonts w:ascii="Times New Roman" w:eastAsia="Times New Roman" w:hAnsi="Times New Roman" w:cs="Times New Roman"/>
        </w:rPr>
        <w:t>на специальную стоянку</w:t>
      </w:r>
      <w:r>
        <w:rPr>
          <w:rFonts w:ascii="Times New Roman" w:eastAsia="Times New Roman" w:hAnsi="Times New Roman" w:cs="Times New Roman"/>
        </w:rPr>
        <w:t xml:space="preserve"> н</w:t>
      </w:r>
      <w:r>
        <w:rPr>
          <w:rFonts w:ascii="Times New Roman" w:eastAsia="Times New Roman" w:hAnsi="Times New Roman" w:cs="Times New Roman"/>
        </w:rPr>
        <w:t>е</w:t>
      </w:r>
      <w:r>
        <w:rPr>
          <w:rFonts w:ascii="Times New Roman" w:eastAsia="Times New Roman" w:hAnsi="Times New Roman" w:cs="Times New Roman"/>
        </w:rPr>
        <w:t xml:space="preserve"> свидетельствует о</w:t>
      </w:r>
      <w:r>
        <w:rPr>
          <w:rFonts w:ascii="Times New Roman" w:eastAsia="Times New Roman" w:hAnsi="Times New Roman" w:cs="Times New Roman"/>
        </w:rPr>
        <w:t>б отсутствии вины Плеханова О.Н.</w:t>
      </w:r>
      <w:r>
        <w:rPr>
          <w:rFonts w:ascii="Times New Roman" w:eastAsia="Times New Roman" w:hAnsi="Times New Roman" w:cs="Times New Roman"/>
        </w:rPr>
        <w:t xml:space="preserve"> в совершенном правонарушении.</w:t>
      </w:r>
    </w:p>
    <w:p>
      <w:pPr>
        <w:spacing w:before="0" w:after="0"/>
        <w:ind w:firstLine="708"/>
        <w:jc w:val="both"/>
      </w:pPr>
      <w:r>
        <w:rPr>
          <w:rFonts w:ascii="Times New Roman" w:eastAsia="Times New Roman" w:hAnsi="Times New Roman" w:cs="Times New Roman"/>
        </w:rPr>
        <w:t>Согласно ч. 1 ст. 26.2 КоАП РФ д</w:t>
      </w:r>
      <w:r>
        <w:rPr>
          <w:rFonts w:ascii="Times New Roman" w:eastAsia="Times New Roman" w:hAnsi="Times New Roman" w:cs="Times New Roman"/>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 xml:space="preserve">На представленной в судебном заседании инспектором ГИБДД </w:t>
      </w:r>
      <w:r>
        <w:rPr>
          <w:rStyle w:val="cat-UserDefinedgrp-44rplc-10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видеозаписи</w:t>
      </w:r>
      <w:r>
        <w:rPr>
          <w:rFonts w:ascii="Times New Roman" w:eastAsia="Times New Roman" w:hAnsi="Times New Roman" w:cs="Times New Roman"/>
        </w:rPr>
        <w:t xml:space="preserve"> отображены обстоятельства, непосредственно относящиеся к вменяемому Плеханову О.Н. деянию и </w:t>
      </w:r>
      <w:r>
        <w:rPr>
          <w:rFonts w:ascii="Times New Roman" w:eastAsia="Times New Roman" w:hAnsi="Times New Roman" w:cs="Times New Roman"/>
        </w:rPr>
        <w:t>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Исходя из вышеуказанной нормы о</w:t>
      </w:r>
      <w:r>
        <w:rPr>
          <w:rFonts w:ascii="Times New Roman" w:eastAsia="Times New Roman" w:hAnsi="Times New Roman" w:cs="Times New Roman"/>
        </w:rPr>
        <w:t>снований для исключения из числа доказательств</w:t>
      </w:r>
      <w:r>
        <w:rPr>
          <w:rFonts w:ascii="Times New Roman" w:eastAsia="Times New Roman" w:hAnsi="Times New Roman" w:cs="Times New Roman"/>
        </w:rPr>
        <w:t xml:space="preserve"> указанной</w:t>
      </w:r>
      <w:r>
        <w:rPr>
          <w:rFonts w:ascii="Times New Roman" w:eastAsia="Times New Roman" w:hAnsi="Times New Roman" w:cs="Times New Roman"/>
        </w:rPr>
        <w:t xml:space="preserve"> видеозаписи не имеется.</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Плеханов</w:t>
      </w:r>
      <w:r>
        <w:rPr>
          <w:rFonts w:ascii="Times New Roman" w:eastAsia="Times New Roman" w:hAnsi="Times New Roman" w:cs="Times New Roman"/>
        </w:rPr>
        <w:t>а</w:t>
      </w:r>
      <w:r>
        <w:rPr>
          <w:rFonts w:ascii="Times New Roman" w:eastAsia="Times New Roman" w:hAnsi="Times New Roman" w:cs="Times New Roman"/>
        </w:rPr>
        <w:t xml:space="preserve"> О.Н</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Плеханов</w:t>
      </w:r>
      <w:r>
        <w:rPr>
          <w:rFonts w:ascii="Times New Roman" w:eastAsia="Times New Roman" w:hAnsi="Times New Roman" w:cs="Times New Roman"/>
        </w:rPr>
        <w:t>а</w:t>
      </w:r>
      <w:r>
        <w:rPr>
          <w:rFonts w:ascii="Times New Roman" w:eastAsia="Times New Roman" w:hAnsi="Times New Roman" w:cs="Times New Roman"/>
        </w:rPr>
        <w:t xml:space="preserve"> 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 xml:space="preserve">наказания нарушителю, суд учитывает личность правонарушителя, </w:t>
      </w:r>
      <w:r>
        <w:rPr>
          <w:rFonts w:ascii="Times New Roman" w:eastAsia="Times New Roman" w:hAnsi="Times New Roman" w:cs="Times New Roman"/>
        </w:rPr>
        <w:t xml:space="preserve">который характеризуется положительно, </w:t>
      </w:r>
      <w:r>
        <w:rPr>
          <w:rFonts w:ascii="Times New Roman" w:eastAsia="Times New Roman" w:hAnsi="Times New Roman" w:cs="Times New Roman"/>
        </w:rPr>
        <w:t>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обстоятельства совершенного правонарушения, отображенные на видеозаписи,</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Плеханов О.Н</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 административную ответственность обстоятельств мировым судьей не установлено.</w:t>
      </w:r>
    </w:p>
    <w:p>
      <w:pPr>
        <w:spacing w:before="0" w:after="0"/>
        <w:ind w:firstLine="720"/>
        <w:jc w:val="both"/>
      </w:pPr>
      <w:r>
        <w:rPr>
          <w:rFonts w:ascii="Times New Roman" w:eastAsia="Times New Roman" w:hAnsi="Times New Roman" w:cs="Times New Roman"/>
        </w:rPr>
        <w:t>Отягчающим обстоятельством является совершение</w:t>
      </w:r>
      <w:r>
        <w:rPr>
          <w:rFonts w:ascii="Times New Roman" w:eastAsia="Times New Roman" w:hAnsi="Times New Roman" w:cs="Times New Roman"/>
        </w:rPr>
        <w:t xml:space="preserve"> повторного</w:t>
      </w:r>
      <w:r>
        <w:rPr>
          <w:rFonts w:ascii="Times New Roman" w:eastAsia="Times New Roman" w:hAnsi="Times New Roman" w:cs="Times New Roman"/>
        </w:rPr>
        <w:t xml:space="preserve">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p>
    <w:p>
      <w:pPr>
        <w:spacing w:before="0" w:after="0"/>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jc w:val="center"/>
      </w:pP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 xml:space="preserve">Плеханова Олега Николаевича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 тысяч (45</w:t>
      </w:r>
      <w:r>
        <w:rPr>
          <w:rFonts w:ascii="Times New Roman" w:eastAsia="Times New Roman" w:hAnsi="Times New Roman" w:cs="Times New Roman"/>
        </w:rPr>
        <w:t xml:space="preserve">000) рублей с лишением права управления транспортными средствами на срок </w:t>
      </w:r>
      <w:r>
        <w:rPr>
          <w:rFonts w:ascii="Times New Roman" w:eastAsia="Times New Roman" w:hAnsi="Times New Roman" w:cs="Times New Roman"/>
        </w:rPr>
        <w:t>один год девять месяцев</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 xml:space="preserve">что в соответствии с ч.1 ст. 32.7 КоАП РФ течение срока лишения специального права начинается </w:t>
      </w:r>
      <w:r>
        <w:rPr>
          <w:rFonts w:ascii="Times New Roman" w:eastAsia="Times New Roman" w:hAnsi="Times New Roman" w:cs="Times New Roman"/>
        </w:rPr>
        <w:t>со</w:t>
      </w:r>
      <w:r>
        <w:rPr>
          <w:rFonts w:ascii="Times New Roman" w:eastAsia="Times New Roman" w:hAnsi="Times New Roman" w:cs="Times New Roman"/>
        </w:rPr>
        <w:t xml:space="preserve">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w:t>
      </w:r>
      <w:r>
        <w:rPr>
          <w:rFonts w:ascii="Times New Roman" w:eastAsia="Times New Roman" w:hAnsi="Times New Roman" w:cs="Times New Roman"/>
        </w:rPr>
        <w:t>871</w:t>
      </w:r>
      <w:r>
        <w:rPr>
          <w:rFonts w:ascii="Times New Roman" w:eastAsia="Times New Roman" w:hAnsi="Times New Roman" w:cs="Times New Roman"/>
        </w:rPr>
        <w:t>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РКЦ Ханты-Мансийск//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w:t>
      </w:r>
      <w:r>
        <w:rPr>
          <w:rFonts w:ascii="Times New Roman" w:eastAsia="Times New Roman" w:hAnsi="Times New Roman" w:cs="Times New Roman"/>
        </w:rPr>
        <w:t>910010934</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49rplc-120"/>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0rplc-8">
    <w:name w:val="cat-UserDefined grp-40 rplc-8"/>
    <w:basedOn w:val="DefaultParagraphFont"/>
  </w:style>
  <w:style w:type="character" w:customStyle="1" w:styleId="cat-UserDefinedgrp-41rplc-18">
    <w:name w:val="cat-UserDefined grp-41 rplc-18"/>
    <w:basedOn w:val="DefaultParagraphFont"/>
  </w:style>
  <w:style w:type="character" w:customStyle="1" w:styleId="cat-UserDefinedgrp-42rplc-20">
    <w:name w:val="cat-UserDefined grp-42 rplc-20"/>
    <w:basedOn w:val="DefaultParagraphFont"/>
  </w:style>
  <w:style w:type="character" w:customStyle="1" w:styleId="cat-UserDefinedgrp-43rplc-29">
    <w:name w:val="cat-UserDefined grp-43 rplc-29"/>
    <w:basedOn w:val="DefaultParagraphFont"/>
  </w:style>
  <w:style w:type="character" w:customStyle="1" w:styleId="cat-UserDefinedgrp-44rplc-33">
    <w:name w:val="cat-UserDefined grp-44 rplc-33"/>
    <w:basedOn w:val="DefaultParagraphFont"/>
  </w:style>
  <w:style w:type="character" w:customStyle="1" w:styleId="cat-UserDefinedgrp-45rplc-46">
    <w:name w:val="cat-UserDefined grp-45 rplc-46"/>
    <w:basedOn w:val="DefaultParagraphFont"/>
  </w:style>
  <w:style w:type="character" w:customStyle="1" w:styleId="cat-UserDefinedgrp-41rplc-62">
    <w:name w:val="cat-UserDefined grp-41 rplc-62"/>
    <w:basedOn w:val="DefaultParagraphFont"/>
  </w:style>
  <w:style w:type="character" w:customStyle="1" w:styleId="cat-UserDefinedgrp-42rplc-64">
    <w:name w:val="cat-UserDefined grp-42 rplc-64"/>
    <w:basedOn w:val="DefaultParagraphFont"/>
  </w:style>
  <w:style w:type="character" w:customStyle="1" w:styleId="cat-UserDefinedgrp-46rplc-81">
    <w:name w:val="cat-UserDefined grp-46 rplc-81"/>
    <w:basedOn w:val="DefaultParagraphFont"/>
  </w:style>
  <w:style w:type="character" w:customStyle="1" w:styleId="cat-UserDefinedgrp-47rplc-87">
    <w:name w:val="cat-UserDefined grp-47 rplc-87"/>
    <w:basedOn w:val="DefaultParagraphFont"/>
  </w:style>
  <w:style w:type="character" w:customStyle="1" w:styleId="cat-UserDefinedgrp-48rplc-91">
    <w:name w:val="cat-UserDefined grp-48 rplc-91"/>
    <w:basedOn w:val="DefaultParagraphFont"/>
  </w:style>
  <w:style w:type="character" w:customStyle="1" w:styleId="cat-UserDefinedgrp-44rplc-102">
    <w:name w:val="cat-UserDefined grp-44 rplc-102"/>
    <w:basedOn w:val="DefaultParagraphFont"/>
  </w:style>
  <w:style w:type="character" w:customStyle="1" w:styleId="cat-UserDefinedgrp-49rplc-120">
    <w:name w:val="cat-UserDefined grp-49 rplc-1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